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81EF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E2BF6">
        <w:rPr>
          <w:rFonts w:asciiTheme="minorHAnsi" w:hAnsiTheme="minorHAnsi" w:cstheme="minorHAnsi"/>
          <w:b/>
          <w:color w:val="000000"/>
          <w:sz w:val="22"/>
          <w:szCs w:val="22"/>
        </w:rPr>
        <w:t>DOUTORADO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F7754E">
        <w:rPr>
          <w:rFonts w:asciiTheme="minorHAnsi" w:hAnsiTheme="minorHAnsi" w:cstheme="minorHAnsi"/>
          <w:b/>
          <w:color w:val="000000"/>
          <w:sz w:val="22"/>
          <w:szCs w:val="22"/>
        </w:rPr>
        <w:t>EM PROCESSOS E MANIFESTAÇÕES 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F7754E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F7754E" w:rsidRPr="00C62A5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  <w:bookmarkStart w:id="0" w:name="_GoBack"/>
        <w:bookmarkEnd w:id="0"/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5E2BF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5E2BF6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F7754E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F7754E" w:rsidRPr="00C62A5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22285C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-314325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22285C" w:rsidP="0022285C">
    <w:pPr>
      <w:pStyle w:val="Cabealho"/>
      <w:tabs>
        <w:tab w:val="clear" w:pos="4252"/>
        <w:tab w:val="clear" w:pos="8504"/>
        <w:tab w:val="left" w:pos="6225"/>
      </w:tabs>
    </w:pPr>
    <w:r>
      <w:tab/>
    </w:r>
  </w:p>
  <w:p w:rsidR="0022285C" w:rsidRDefault="0022285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2285C" w:rsidRDefault="0022285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2285C" w:rsidRDefault="0022285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52BFA"/>
    <w:rsid w:val="00075A24"/>
    <w:rsid w:val="00092FE3"/>
    <w:rsid w:val="000B2C20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2285C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5E2BF6"/>
    <w:rsid w:val="00625D6D"/>
    <w:rsid w:val="00631E5F"/>
    <w:rsid w:val="00634567"/>
    <w:rsid w:val="0065742C"/>
    <w:rsid w:val="00677B48"/>
    <w:rsid w:val="00681EF0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10BAE1C1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processos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processos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D1B1-1AE4-4553-8115-FC62B4EA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63</cp:revision>
  <cp:lastPrinted>2019-04-09T00:04:00Z</cp:lastPrinted>
  <dcterms:created xsi:type="dcterms:W3CDTF">2016-04-28T11:48:00Z</dcterms:created>
  <dcterms:modified xsi:type="dcterms:W3CDTF">2019-07-11T22:21:00Z</dcterms:modified>
</cp:coreProperties>
</file>